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8A5E" w14:textId="77777777" w:rsidR="00440528" w:rsidRPr="008F46F4" w:rsidRDefault="00000000" w:rsidP="008F46F4">
      <w:pPr>
        <w:pStyle w:val="Heading1"/>
        <w:jc w:val="center"/>
        <w:rPr>
          <w:rFonts w:ascii="Times New Roman" w:hAnsi="Times New Roman" w:cs="Times New Roman"/>
          <w:sz w:val="36"/>
          <w:szCs w:val="36"/>
        </w:rPr>
      </w:pPr>
      <w:r w:rsidRPr="008F46F4">
        <w:rPr>
          <w:rFonts w:ascii="Times New Roman" w:hAnsi="Times New Roman" w:cs="Times New Roman"/>
          <w:sz w:val="36"/>
          <w:szCs w:val="36"/>
        </w:rPr>
        <w:t>Fujio Cup Quiz - Team Registration Form</w:t>
      </w:r>
    </w:p>
    <w:p w14:paraId="671419ED" w14:textId="77777777" w:rsidR="00440528" w:rsidRPr="008F46F4" w:rsidRDefault="00000000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8F46F4">
        <w:rPr>
          <w:rFonts w:ascii="Times New Roman" w:hAnsi="Times New Roman" w:cs="Times New Roman"/>
          <w:sz w:val="24"/>
          <w:szCs w:val="24"/>
          <w:u w:val="single"/>
        </w:rPr>
        <w:t>Participant 1 Details</w:t>
      </w:r>
    </w:p>
    <w:p w14:paraId="093390E9" w14:textId="41BAC017" w:rsidR="00440528" w:rsidRDefault="008F4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 w:rsidRPr="008F46F4"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6C561F04" w14:textId="476F13EF" w:rsidR="00361EA3" w:rsidRPr="008F46F4" w:rsidRDefault="0036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Father/Guardian Name:</w:t>
      </w:r>
      <w:r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Pr="008F46F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4AFF22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Date of Birth (DD/MM/YYYY): ___ / ___ / ______</w:t>
      </w:r>
    </w:p>
    <w:p w14:paraId="4A2A6F94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Age: ______</w:t>
      </w:r>
    </w:p>
    <w:p w14:paraId="59074B65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 xml:space="preserve">Sex: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Male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Female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07E4383D" w14:textId="77777777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Contact Details</w:t>
      </w:r>
    </w:p>
    <w:p w14:paraId="594E27C4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Communication Address: ____________________________________</w:t>
      </w:r>
    </w:p>
    <w:p w14:paraId="26587F78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City: ____________________</w:t>
      </w:r>
    </w:p>
    <w:p w14:paraId="2C1EDC56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State: ___________________</w:t>
      </w:r>
    </w:p>
    <w:p w14:paraId="36F79C7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Country: ________________</w:t>
      </w:r>
    </w:p>
    <w:p w14:paraId="543B7207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ZIP Code: _______________</w:t>
      </w:r>
    </w:p>
    <w:p w14:paraId="079251BC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Telephone: _______________</w:t>
      </w:r>
    </w:p>
    <w:p w14:paraId="13564EF3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Mobile: __________________</w:t>
      </w:r>
    </w:p>
    <w:p w14:paraId="711F75D9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Email: ___________________</w:t>
      </w:r>
    </w:p>
    <w:p w14:paraId="5EF9012A" w14:textId="37DA304D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Passport Details</w:t>
      </w:r>
      <w:r w:rsidR="00361EA3">
        <w:rPr>
          <w:rFonts w:ascii="Times New Roman" w:hAnsi="Times New Roman" w:cs="Times New Roman"/>
          <w:i/>
          <w:iCs/>
          <w:sz w:val="24"/>
          <w:szCs w:val="24"/>
        </w:rPr>
        <w:t xml:space="preserve"> (If available)</w:t>
      </w:r>
    </w:p>
    <w:p w14:paraId="11AE815A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Passport Number: ___________________</w:t>
      </w:r>
    </w:p>
    <w:p w14:paraId="6EA50C0B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Date of Issue: ___ / ___ / ______</w:t>
      </w:r>
    </w:p>
    <w:p w14:paraId="4CCC0498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Expiry Date: ___ / ___ / ______</w:t>
      </w:r>
    </w:p>
    <w:p w14:paraId="49D92C23" w14:textId="77777777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Academic Information</w:t>
      </w:r>
    </w:p>
    <w:p w14:paraId="2B7F0A4A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Course: ___________________</w:t>
      </w:r>
    </w:p>
    <w:p w14:paraId="43BA8EFA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Year: _____________________</w:t>
      </w:r>
    </w:p>
    <w:p w14:paraId="670BDB58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Subject / Major: ___________</w:t>
      </w:r>
    </w:p>
    <w:p w14:paraId="2513D7E2" w14:textId="77777777" w:rsidR="008F46F4" w:rsidRDefault="008F46F4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105F713" w14:textId="5ED4CEF1" w:rsidR="00440528" w:rsidRPr="008F46F4" w:rsidRDefault="00000000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8F46F4">
        <w:rPr>
          <w:rFonts w:ascii="Times New Roman" w:hAnsi="Times New Roman" w:cs="Times New Roman"/>
          <w:sz w:val="24"/>
          <w:szCs w:val="24"/>
          <w:u w:val="single"/>
        </w:rPr>
        <w:t>Participant 2 Details</w:t>
      </w:r>
    </w:p>
    <w:p w14:paraId="3CE47649" w14:textId="76D27D59" w:rsidR="00440528" w:rsidRDefault="008F4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</w:t>
      </w:r>
      <w:r w:rsidRPr="008F46F4"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1921A791" w14:textId="42182263" w:rsidR="00361EA3" w:rsidRPr="008F46F4" w:rsidRDefault="0036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Father/Guardian Name:</w:t>
      </w:r>
      <w:r w:rsidRPr="00361EA3">
        <w:rPr>
          <w:rFonts w:ascii="Times New Roman" w:hAnsi="Times New Roman" w:cs="Times New Roman"/>
          <w:sz w:val="24"/>
          <w:szCs w:val="24"/>
        </w:rPr>
        <w:t xml:space="preserve"> </w:t>
      </w:r>
      <w:r w:rsidRPr="008F46F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9A94F4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Date of Birth (DD/MM/YYYY): ___ / ___ / ______</w:t>
      </w:r>
    </w:p>
    <w:p w14:paraId="7C512496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Age: ______</w:t>
      </w:r>
    </w:p>
    <w:p w14:paraId="4FF5876D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 xml:space="preserve">Sex: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Male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Female </w:t>
      </w:r>
      <w:r w:rsidRPr="008F46F4">
        <w:rPr>
          <w:rFonts w:ascii="Segoe UI Symbol" w:hAnsi="Segoe UI Symbol" w:cs="Segoe UI Symbol"/>
          <w:sz w:val="24"/>
          <w:szCs w:val="24"/>
        </w:rPr>
        <w:t>☐</w:t>
      </w:r>
      <w:r w:rsidRPr="008F46F4">
        <w:rPr>
          <w:rFonts w:ascii="Times New Roman" w:hAnsi="Times New Roman" w:cs="Times New Roman"/>
          <w:sz w:val="24"/>
          <w:szCs w:val="24"/>
        </w:rPr>
        <w:t xml:space="preserve"> Other</w:t>
      </w:r>
    </w:p>
    <w:p w14:paraId="195940E2" w14:textId="77777777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Contact Details</w:t>
      </w:r>
    </w:p>
    <w:p w14:paraId="101AE13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Communication Address: ____________________________________</w:t>
      </w:r>
    </w:p>
    <w:p w14:paraId="723FB168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City: ____________________</w:t>
      </w:r>
    </w:p>
    <w:p w14:paraId="1085D13B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State: ___________________</w:t>
      </w:r>
    </w:p>
    <w:p w14:paraId="78B86DD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Country: ________________</w:t>
      </w:r>
    </w:p>
    <w:p w14:paraId="565BC8A5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ZIP Code: _______________</w:t>
      </w:r>
    </w:p>
    <w:p w14:paraId="1A2D4A78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Telephone: _______________</w:t>
      </w:r>
    </w:p>
    <w:p w14:paraId="568E9FFB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Mobile: __________________</w:t>
      </w:r>
    </w:p>
    <w:p w14:paraId="389C377A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Email: ___________________</w:t>
      </w:r>
    </w:p>
    <w:p w14:paraId="5C090E3F" w14:textId="60BA4288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Passport Details</w:t>
      </w:r>
      <w:r w:rsidR="00361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1EA3">
        <w:rPr>
          <w:rFonts w:ascii="Times New Roman" w:hAnsi="Times New Roman" w:cs="Times New Roman"/>
          <w:i/>
          <w:iCs/>
          <w:sz w:val="24"/>
          <w:szCs w:val="24"/>
        </w:rPr>
        <w:t>(If available)</w:t>
      </w:r>
    </w:p>
    <w:p w14:paraId="6274794D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Passport Number: ___________________</w:t>
      </w:r>
    </w:p>
    <w:p w14:paraId="295E66D3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Date of Issue: ___ / ___ / ______</w:t>
      </w:r>
    </w:p>
    <w:p w14:paraId="259B7D0D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Expiry Date: ___ / ___ / ______</w:t>
      </w:r>
    </w:p>
    <w:p w14:paraId="591931BD" w14:textId="77777777" w:rsidR="00440528" w:rsidRPr="008F46F4" w:rsidRDefault="00000000">
      <w:pPr>
        <w:pStyle w:val="Heading3"/>
        <w:rPr>
          <w:rFonts w:ascii="Times New Roman" w:hAnsi="Times New Roman" w:cs="Times New Roman"/>
          <w:i/>
          <w:iCs/>
          <w:sz w:val="24"/>
          <w:szCs w:val="24"/>
        </w:rPr>
      </w:pPr>
      <w:r w:rsidRPr="008F46F4">
        <w:rPr>
          <w:rFonts w:ascii="Times New Roman" w:hAnsi="Times New Roman" w:cs="Times New Roman"/>
          <w:i/>
          <w:iCs/>
          <w:sz w:val="24"/>
          <w:szCs w:val="24"/>
        </w:rPr>
        <w:t>Academic Information</w:t>
      </w:r>
    </w:p>
    <w:p w14:paraId="36960D95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Course: ___________________</w:t>
      </w:r>
    </w:p>
    <w:p w14:paraId="3593D283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Year: _____________________</w:t>
      </w:r>
    </w:p>
    <w:p w14:paraId="02FFCD13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Subject / Major: ___________</w:t>
      </w:r>
    </w:p>
    <w:p w14:paraId="5E6C5D6F" w14:textId="77777777" w:rsidR="008F46F4" w:rsidRDefault="008F46F4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5F61A63A" w14:textId="77777777" w:rsidR="008F46F4" w:rsidRDefault="008F46F4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888F717" w14:textId="7E495C2A" w:rsidR="00440528" w:rsidRPr="008F46F4" w:rsidRDefault="00000000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8F46F4">
        <w:rPr>
          <w:rFonts w:ascii="Times New Roman" w:hAnsi="Times New Roman" w:cs="Times New Roman"/>
          <w:sz w:val="24"/>
          <w:szCs w:val="24"/>
          <w:u w:val="single"/>
        </w:rPr>
        <w:t>Institution Details (Common for Both Participants)</w:t>
      </w:r>
    </w:p>
    <w:p w14:paraId="697C126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Institution Name: ______________________________________</w:t>
      </w:r>
    </w:p>
    <w:p w14:paraId="57DC0770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Institution Address: ___________________________________</w:t>
      </w:r>
    </w:p>
    <w:p w14:paraId="2F1628BC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City: ____________________</w:t>
      </w:r>
    </w:p>
    <w:p w14:paraId="00256DFF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State: ___________________</w:t>
      </w:r>
    </w:p>
    <w:p w14:paraId="36F97DD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Country: _________________</w:t>
      </w:r>
    </w:p>
    <w:p w14:paraId="1C5E8A44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ZIP Code: _______________</w:t>
      </w:r>
    </w:p>
    <w:p w14:paraId="71EB01AE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Telephone: ______________</w:t>
      </w:r>
    </w:p>
    <w:p w14:paraId="5FAC6C24" w14:textId="677839CE" w:rsidR="00440528" w:rsidRPr="008F46F4" w:rsidRDefault="00000000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8F46F4">
        <w:rPr>
          <w:rFonts w:ascii="Times New Roman" w:hAnsi="Times New Roman" w:cs="Times New Roman"/>
          <w:sz w:val="24"/>
          <w:szCs w:val="24"/>
          <w:u w:val="single"/>
        </w:rPr>
        <w:t>Head of Department (HOD) Details</w:t>
      </w:r>
    </w:p>
    <w:p w14:paraId="74BD8B8C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Name: __________________________</w:t>
      </w:r>
    </w:p>
    <w:p w14:paraId="269F7E56" w14:textId="77777777" w:rsidR="00440528" w:rsidRPr="008F46F4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Designation: ____________________</w:t>
      </w:r>
    </w:p>
    <w:p w14:paraId="4FBE621D" w14:textId="77777777" w:rsidR="00440528" w:rsidRDefault="00000000">
      <w:pPr>
        <w:rPr>
          <w:rFonts w:ascii="Times New Roman" w:hAnsi="Times New Roman" w:cs="Times New Roman"/>
          <w:sz w:val="24"/>
          <w:szCs w:val="24"/>
        </w:rPr>
      </w:pPr>
      <w:r w:rsidRPr="008F46F4">
        <w:rPr>
          <w:rFonts w:ascii="Times New Roman" w:hAnsi="Times New Roman" w:cs="Times New Roman"/>
          <w:sz w:val="24"/>
          <w:szCs w:val="24"/>
        </w:rPr>
        <w:t>Email: __________________________</w:t>
      </w:r>
    </w:p>
    <w:p w14:paraId="79C9738A" w14:textId="77777777" w:rsidR="008F46F4" w:rsidRDefault="008F46F4">
      <w:pPr>
        <w:rPr>
          <w:rFonts w:ascii="Times New Roman" w:hAnsi="Times New Roman" w:cs="Times New Roman"/>
          <w:sz w:val="24"/>
          <w:szCs w:val="24"/>
        </w:rPr>
      </w:pPr>
    </w:p>
    <w:p w14:paraId="18766172" w14:textId="77777777" w:rsidR="008F46F4" w:rsidRPr="008F46F4" w:rsidRDefault="008F46F4">
      <w:pPr>
        <w:rPr>
          <w:rFonts w:ascii="Times New Roman" w:hAnsi="Times New Roman" w:cs="Times New Roman"/>
          <w:sz w:val="24"/>
          <w:szCs w:val="24"/>
        </w:rPr>
      </w:pPr>
    </w:p>
    <w:sectPr w:rsidR="008F46F4" w:rsidRPr="008F46F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165692">
    <w:abstractNumId w:val="8"/>
  </w:num>
  <w:num w:numId="2" w16cid:durableId="1103578148">
    <w:abstractNumId w:val="6"/>
  </w:num>
  <w:num w:numId="3" w16cid:durableId="251740431">
    <w:abstractNumId w:val="5"/>
  </w:num>
  <w:num w:numId="4" w16cid:durableId="1012801428">
    <w:abstractNumId w:val="4"/>
  </w:num>
  <w:num w:numId="5" w16cid:durableId="1887639263">
    <w:abstractNumId w:val="7"/>
  </w:num>
  <w:num w:numId="6" w16cid:durableId="1456751294">
    <w:abstractNumId w:val="3"/>
  </w:num>
  <w:num w:numId="7" w16cid:durableId="113907783">
    <w:abstractNumId w:val="2"/>
  </w:num>
  <w:num w:numId="8" w16cid:durableId="498665978">
    <w:abstractNumId w:val="1"/>
  </w:num>
  <w:num w:numId="9" w16cid:durableId="7372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1EA3"/>
    <w:rsid w:val="00440528"/>
    <w:rsid w:val="00760B55"/>
    <w:rsid w:val="008F46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359CC"/>
  <w14:defaultImageDpi w14:val="300"/>
  <w15:docId w15:val="{89683E32-AD32-6A4E-8E86-99E23A05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Apple SPP</cp:lastModifiedBy>
  <cp:revision>3</cp:revision>
  <dcterms:created xsi:type="dcterms:W3CDTF">2025-03-31T03:08:00Z</dcterms:created>
  <dcterms:modified xsi:type="dcterms:W3CDTF">2025-03-31T03:11:00Z</dcterms:modified>
  <cp:category/>
</cp:coreProperties>
</file>